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书名：正方·反方·评方  2002全国大专辩论会预赛辩词精选精评</w:t>
      </w:r>
    </w:p>
    <w:p>
      <w:r>
        <w:t>作者：余培侠主编</w:t>
      </w:r>
    </w:p>
    <w:p>
      <w:r>
        <w:t>出版社：北京：西苑出版社</w:t>
      </w:r>
    </w:p>
    <w:p>
      <w:r>
        <w:t>出版日期：2003.01</w:t>
      </w:r>
    </w:p>
    <w:p>
      <w:r>
        <w:t>总页数：346</w:t>
      </w:r>
    </w:p>
    <w:p>
      <w:r>
        <w:t>更多请访问教客网: www.jiaokey.com</w:t>
      </w:r>
    </w:p>
    <w:p>
      <w:r>
        <w:t>正方·反方·评方  2002全国大专辩论会预赛辩词精选精评 评论地址：https://www.jiaokey.com/book/detail/11038731.html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