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书名：朋友会咬人  冲出道统的自生宣言</w:t>
      </w:r>
    </w:p>
    <w:p>
      <w:r>
        <w:t>作者：秦林著</w:t>
      </w:r>
    </w:p>
    <w:p>
      <w:r>
        <w:t>出版社：北京:西苑出版社,2003.01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朋友会咬人  冲出道统的自生宣言 评论地址：https://www.jiaokey.com/book/detail/11038727.html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