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书名：100史前灭绝动物</w:t>
      </w:r>
    </w:p>
    <w:p>
      <w:r>
        <w:t>作者:《少儿经典100系列图书》专家组益创，录犀卡通制作室编绘</w:t>
      </w:r>
    </w:p>
    <w:p>
      <w:r>
        <w:t>出版社:北京：西苑出版社</w:t>
      </w:r>
    </w:p>
    <w:p>
      <w:r>
        <w:t>出版日期：2002.01</w:t>
      </w:r>
    </w:p>
    <w:p>
      <w:r>
        <w:t>总页数：100</w:t>
      </w:r>
    </w:p>
    <w:p>
      <w:r>
        <w:t>更多请访问教客网:www.jiaokey.com</w:t>
      </w:r>
    </w:p>
    <w:p>
      <w:r>
        <w:t>100史前灭绝动物评论地址：https://www.jiaokey.com/book/detail/11038712.html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