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雄辩高手  辩论赢家的智慧韬略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雄辩高手  辩论赢家的智慧韬略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本书出售、求购地址：https://www.jiaokey.com/book/detail/11038702.html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关键词搜索：https://www.jiaokey.com/tag/雄辩高手  辩论赢家的智慧韬略.html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