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公法的变迁  法律与国家</w:t>
      </w:r>
    </w:p>
    <w:p>
      <w:r>
        <w:rPr>
          <w:rFonts w:ascii="宋体" w:hAnsi="宋体" w:eastAsia="宋体"/>
          <w:sz w:val="24"/>
        </w:rPr>
        <w:t>（法）莱昂·狄骥（Leon Duguit）著；郑戈，冷静译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公法的变迁  法律与国家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（法）莱昂·狄骥（Leon Duguit）著；郑戈，冷静译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沈阳：春风文艺出版社；沈阳：辽海出版社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本书出售、求购地址：https://www.jiaokey.com/book/detail/11038659.html</w:t>
      </w:r>
    </w:p>
    <w:p>
      <w:r>
        <w:t>更多相关图书推荐：https://www.jiaokey.com</w:t>
      </w:r>
    </w:p>
    <w:p>
      <w:r>
        <w:t>（法）莱昂·狄骥（Leon Duguit）著；郑戈，冷静译 其他作品：https://www.jiaokey.com/tag/（法）莱昂·狄骥（Leon Duguit）著；郑戈，冷静译.html</w:t>
      </w:r>
    </w:p>
    <w:p>
      <w:r>
        <w:t>沈阳：春风文艺出版社；沈阳：辽海出版社 出版图书：https://www.jiaokey.com/tag/沈阳：春风文艺出版社；沈阳：辽海出版社.html</w:t>
      </w:r>
    </w:p>
    <w:p>
      <w:r>
        <w:t>关键词搜索：https://www.jiaokey.com/tag/公法的变迁  法律与国家.html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