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资本市场规模化中的独立审计机制创新问题研究</w:t>
      </w:r>
    </w:p>
    <w:p>
      <w:r>
        <w:rPr>
          <w:rFonts w:ascii="宋体" w:hAnsi="宋体" w:eastAsia="宋体"/>
          <w:sz w:val="24"/>
        </w:rPr>
        <w:t>王善平著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资本市场规模化中的独立审计机制创新问题研究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金融审计 学科: 经济体制 学科: 研究 地点: 中国) 资本市场 金融审计 经济体制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本书出售、求购地址：https://www.jiaokey.com/book/detail/11038630.html</w:t>
      </w:r>
    </w:p>
    <w:p>
      <w:r>
        <w:t>更多相关图书推荐：https://www.jiaokey.com</w:t>
      </w:r>
    </w:p>
    <w:p>
      <w:r>
        <w:t>王善平著 其他作品：https://www.jiaokey.com/tag/王善平著.html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关键词搜索：https://www.jiaokey.com/tag/资本市场(学科: 金融审计 学科: 经济体制 学科: 研究 地点: 中国) 资本市场 金融审计 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