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出口贸易结算</w:t>
      </w:r>
    </w:p>
    <w:p>
      <w:r>
        <w:rPr>
          <w:rFonts w:ascii="宋体" w:hAnsi="宋体" w:eastAsia="宋体"/>
          <w:sz w:val="24"/>
        </w:rPr>
        <w:t>中国农业银行人事教育部，中国农业银行国际业务部编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中国农业银行人事教育部，中国农业银行国际业务部编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进出口贸易-结算业务(地点: 中国 学科: 职业教育 学科: 教材) 结算业务-进出口贸易(地点: 中国 学科: 职业教育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本书出售、求购地址：https://www.jiaokey.com/book/detail/11038629.html</w:t>
      </w:r>
    </w:p>
    <w:p>
      <w:r>
        <w:t>更多相关图书推荐：https://www.jiaokey.com</w:t>
      </w:r>
    </w:p>
    <w:p>
      <w:r>
        <w:t>中国农业银行人事教育部，中国农业银行国际业务部编 其他作品：https://www.jiaokey.com/tag/中国农业银行人事教育部，中国农业银行国际业务部编.html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关键词搜索：https://www.jiaokey.com/tag/进出口贸易-结算业务(地点: 中国 学科: 职业教育 学科: 教材) 结算业务-进出口贸易(地点: 中国 学科: 职业教育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