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书名：拓展价值  新兴市场的可持续性商业</w:t>
      </w:r>
    </w:p>
    <w:p>
      <w:r>
        <w:t>作者：SustainAbility等编著；聂磊，龚兵译</w:t>
      </w:r>
    </w:p>
    <w:p>
      <w:r>
        <w:t>出版社：北京：经济科学出版社</w:t>
      </w:r>
    </w:p>
    <w:p>
      <w:r>
        <w:t>出版日期：2003</w:t>
      </w:r>
    </w:p>
    <w:p>
      <w:r>
        <w:t>总页数：60</w:t>
      </w:r>
    </w:p>
    <w:p>
      <w:r>
        <w:t>更多请访问教客网: www.jiaokey.com</w:t>
      </w:r>
    </w:p>
    <w:p>
      <w:r>
        <w:t>拓展价值  新兴市场的可持续性商业 评论地址：https://www.jiaokey.com/book/detail/11038622.html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