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  新境界  二十一世纪金融宣传思想工作实务</w:t>
      </w:r>
    </w:p>
    <w:p>
      <w:r>
        <w:rPr>
          <w:rFonts w:ascii="宋体" w:hAnsi="宋体" w:eastAsia="宋体"/>
          <w:sz w:val="24"/>
        </w:rPr>
        <w:t>陈新权，张元等主编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  新境界  二十一世纪金融宣传思想工作实务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陈新权，张元等主编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本书出售、求购地址：https://www.jiaokey.com/book/detail/11038609.html</w:t>
      </w:r>
    </w:p>
    <w:p>
      <w:r>
        <w:t>更多相关图书推荐：https://www.jiaokey.com</w:t>
      </w:r>
    </w:p>
    <w:p>
      <w:r>
        <w:t>陈新权，张元等主编 其他作品：https://www.jiaokey.com/tag/陈新权，张元等主编.html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关键词搜索：https://www.jiaokey.com/tag/新时代  新境界  二十一世纪金融宣传思想工作实务.html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