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书名：改革与开拓  李一敬论文选集</w:t>
      </w:r>
    </w:p>
    <w:p>
      <w:r>
        <w:t>作者：李一敬著；顾伯岭主编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总页数：319</w:t>
      </w:r>
    </w:p>
    <w:p>
      <w:r>
        <w:t>更多请访问教客网: www.jiaokey.com</w:t>
      </w:r>
    </w:p>
    <w:p>
      <w:r>
        <w:t>改革与开拓  李一敬论文选集 评论地址：https://www.jiaokey.com/book/detail/11038597.html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