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极品飞车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极品飞车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本书出售、求购地址：https://www.jiaokey.com/book/detail/11038559.html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极品飞车.html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