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CG人类  1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CG人类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本书出售、求购地址：https://www.jiaokey.com/book/detail/11038558.html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CG人类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