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书名：T型舞台扫描</w:t>
      </w:r>
    </w:p>
    <w:p>
      <w:r>
        <w:t>作者:余启新，余璐著</w:t>
      </w:r>
    </w:p>
    <w:p>
      <w:r>
        <w:t>出版社:武汉：湖北美术出版社</w:t>
      </w:r>
    </w:p>
    <w:p>
      <w:r>
        <w:t>出版日期：2003.03</w:t>
      </w:r>
    </w:p>
    <w:p>
      <w:r>
        <w:t>总页数：145</w:t>
      </w:r>
    </w:p>
    <w:p>
      <w:r>
        <w:t>更多请访问教客网:www.jiaokey.com</w:t>
      </w:r>
    </w:p>
    <w:p>
      <w:r>
        <w:t>T型舞台扫描评论地址：https://www.jiaokey.com/book/detail/11038553.html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