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书名：民国瓷器图录</w:t>
      </w:r>
    </w:p>
    <w:p>
      <w:r>
        <w:t>作者：维微编著；中华收藏与鉴赏研究会编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总页数：203</w:t>
      </w:r>
    </w:p>
    <w:p>
      <w:r>
        <w:t>更多请访问教客网: www.jiaokey.com</w:t>
      </w:r>
    </w:p>
    <w:p>
      <w:r>
        <w:t>民国瓷器图录 评论地址：https://www.jiaokey.com/book/detail/11038551.html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