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人体断面解剖学与医学影像学图谱</w:t>
      </w:r>
    </w:p>
    <w:p>
      <w:r>
        <w:rPr>
          <w:rFonts w:ascii="宋体" w:hAnsi="宋体" w:eastAsia="宋体"/>
          <w:sz w:val="24"/>
        </w:rPr>
        <w:t>（美）大卫·迪安（David Dean），托马斯·赫伯纳（Thomas E.Herbener）著；楚宪襄，楚天骄译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人体断面解剖学与医学影像学图谱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（美）大卫·迪安（David Dean），托马斯·赫伯纳（Thomas E.Herbener）著；楚宪襄，楚天骄译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本书出售、求购地址：https://www.jiaokey.com/book/detail/11038528.html</w:t>
      </w:r>
    </w:p>
    <w:p>
      <w:r>
        <w:t>更多相关图书推荐：https://www.jiaokey.com</w:t>
      </w:r>
    </w:p>
    <w:p>
      <w:r>
        <w:t>（美）大卫·迪安（David Dean），托马斯·赫伯纳（Thomas E.Herbener）著；楚宪襄，楚天骄译 其他作品：https://www.jiaokey.com/tag/（美）大卫·迪安（David Dean），托马斯·赫伯纳（Thomas E.Herbener）著；楚宪襄，楚天骄译.html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关键词搜索：https://www.jiaokey.com/tag/人体断面解剖学与医学影像学图谱.html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