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彩色版  5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彩色版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本书出售、求购地址：https://www.jiaokey.com/book/detail/11038481.html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彩色版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