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书名：小号演奏教程  合奏训练分谱  短号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总页数：35</w:t>
      </w:r>
    </w:p>
    <w:p>
      <w:r>
        <w:t>更多请访问教客网: www.jiaokey.com</w:t>
      </w:r>
    </w:p>
    <w:p>
      <w:r>
        <w:t>小号演奏教程  合奏训练分谱  短号 评论地址：https://www.jiaokey.com/book/detail/11038448.html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