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样板房空间 中英文本 图集 I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样板房空间 中英文本 图集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本书出售、求购地址：https://www.jiaokey.com/book/detail/11038430.html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关键词搜索：https://www.jiaokey.com/tag/样板房空间 中英文本 图集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