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利润倍增  鲍勃的哲学：我们可以在6个月或更短的时间内使任何企业的利润倍增</w:t>
      </w:r>
    </w:p>
    <w:p>
      <w:r>
        <w:rPr>
          <w:rFonts w:ascii="宋体" w:hAnsi="宋体" w:eastAsia="宋体"/>
          <w:sz w:val="24"/>
        </w:rPr>
        <w:t>（美）鲍勃·菲费尔（Bob Fifer）著；孟八一译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利润倍增  鲍勃的哲学：我们可以在6个月或更短的时间内使任何企业的利润倍增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（美）鲍勃·菲费尔（Bob Fifer）著；孟八一译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企业利润-企业管理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本书出售、求购地址：https://www.jiaokey.com/book/detail/11038389.html</w:t>
      </w:r>
    </w:p>
    <w:p>
      <w:r>
        <w:t>更多相关图书推荐：https://www.jiaokey.com</w:t>
      </w:r>
    </w:p>
    <w:p>
      <w:r>
        <w:t>（美）鲍勃·菲费尔（Bob Fifer）著；孟八一译 其他作品：https://www.jiaokey.com/tag/（美）鲍勃·菲费尔（Bob Fifer）著；孟八一译.html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关键词搜索：https://www.jiaokey.com/tag/企业利润-企业管理.html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