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开发智力资本  企业内部智力资本的奥秘</w:t>
      </w:r>
    </w:p>
    <w:p>
      <w:r>
        <w:rPr>
          <w:rFonts w:ascii="宋体" w:hAnsi="宋体" w:eastAsia="宋体"/>
          <w:sz w:val="24"/>
        </w:rPr>
        <w:t>（美）查尔斯·埃恩（Charles Ehin）著；郭延航译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开发智力资本  企业内部智力资本的奥秘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（美）查尔斯·埃恩（Charles Ehin）著；郭延航译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本书出售、求购地址：https://www.jiaokey.com/book/detail/11038387.html</w:t>
      </w:r>
    </w:p>
    <w:p>
      <w:r>
        <w:t>更多相关图书推荐：https://www.jiaokey.com</w:t>
      </w:r>
    </w:p>
    <w:p>
      <w:r>
        <w:t>（美）查尔斯·埃恩（Charles Ehin）著；郭延航译 其他作品：https://www.jiaokey.com/tag/（美）查尔斯·埃恩（Charles Ehin）著；郭延航译.html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关键词搜索：https://www.jiaokey.com/tag/开发智力资本  企业内部智力资本的奥秘.html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