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模块时代  新产业结构的本质</w:t>
      </w:r>
    </w:p>
    <w:p>
      <w:r>
        <w:rPr>
          <w:rFonts w:ascii="宋体" w:hAnsi="宋体" w:eastAsia="宋体"/>
          <w:sz w:val="24"/>
        </w:rPr>
        <w:t>（日）青木昌彦，（日）安藤晴彦编著；周国荣译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模块时代  新产业结构的本质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（日）青木昌彦，（日）安藤晴彦编著；周国荣译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本书出售、求购地址：https://www.jiaokey.com/book/detail/11038364.html</w:t>
      </w:r>
    </w:p>
    <w:p>
      <w:r>
        <w:t>更多相关图书推荐：https://www.jiaokey.com</w:t>
      </w:r>
    </w:p>
    <w:p>
      <w:r>
        <w:t>（日）青木昌彦，（日）安藤晴彦编著；周国荣译 其他作品：https://www.jiaokey.com/tag/（日）青木昌彦，（日）安藤晴彦编著；周国荣译.html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关键词搜索：https://www.jiaokey.com/tag/模块时代  新产业结构的本质.html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