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你就是我的100分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你就是我的100分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本书出售、求购地址：https://www.jiaokey.com/book/detail/11038354.html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关键词搜索：https://www.jiaokey.com/tag/你就是我的100分.html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