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爱情，最幸福的信仰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爱情，最幸福的信仰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本书出售、求购地址：https://www.jiaokey.com/book/detail/11038351.html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关键词搜索：https://www.jiaokey.com/tag/爱情，最幸福的信仰.html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