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爱错  女性版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爱错  女性版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本书出售、求购地址：https://www.jiaokey.com/book/detail/11038349.html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关键词搜索：https://www.jiaokey.com/tag/爱错  女性版.html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