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大学专业英语  管理学英语  2</w:t>
      </w:r>
    </w:p>
    <w:p>
      <w:r>
        <w:rPr>
          <w:rFonts w:ascii="宋体" w:hAnsi="宋体" w:eastAsia="宋体"/>
          <w:sz w:val="24"/>
        </w:rPr>
        <w:t>李来发,卜玉坤,朱卫民,王祥玉,倪艳,Ian Pringle,于晓霖审订,卜玉坤总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大学专业英语  管理学英语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李来发,卜玉坤,朱卫民,王祥玉,倪艳,Ian Pringle,于晓霖审订,卜玉坤总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7560031145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教育部大学外语类推荐教材:本书是大学专业英语系列2，以管理学专业知识为主题，共包括40个单元，涉及读、听、说、写、译综合技能训练项目。</w:t>
      </w:r>
    </w:p>
    <w:p/>
    <w:p>
      <w:r>
        <w:t>本书出售、求购地址：https://www.jiaokey.com/book/detail/11038340.html</w:t>
      </w:r>
    </w:p>
    <w:p>
      <w:r>
        <w:t>更多英语图书推荐：https://www.jiaokey.com</w:t>
      </w:r>
    </w:p>
    <w:p>
      <w:r>
        <w:t>李来发,卜玉坤,朱卫民,王祥玉,倪艳,Ian Pringle,于晓霖审订,卜玉坤总 其他作品：https://www.jiaokey.com/tag/李来发,卜玉坤,朱卫民,王祥玉,倪艳,Ian Pringle,于晓霖审订,卜玉坤总.html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关键词搜索：https://www.jiaokey.com/tag/管理学-英语-高等学校-教材.html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