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双语数学小天才-神奇的加法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双语数学小天才-神奇的加法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本书出售、求购地址：https://www.jiaokey.com/book/detail/11038306.html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关键词搜索：https://www.jiaokey.com/tag/双语数学小天才-神奇的加法.html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