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双语数学小天才-快乐减法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双语数学小天才-快乐减法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本书出售、求购地址：https://www.jiaokey.com/book/detail/11038305.html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关键词搜索：https://www.jiaokey.com/tag/双语数学小天才-快乐减法.html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