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双语数学小天才-数位知识</w:t>
      </w:r>
    </w:p>
    <w:p>
      <w:r>
        <w:rPr>
          <w:rFonts w:ascii="宋体" w:hAnsi="宋体" w:eastAsia="宋体"/>
          <w:sz w:val="24"/>
        </w:rPr>
        <w:t>台湾企鹅图书有限公司编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双语数学小天才-数位知识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台湾企鹅图书有限公司编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本书出售、求购地址：https://www.jiaokey.com/book/detail/11038297.html</w:t>
      </w:r>
    </w:p>
    <w:p>
      <w:r>
        <w:t>更多相关图书推荐：https://www.jiaokey.com</w:t>
      </w:r>
    </w:p>
    <w:p>
      <w:r>
        <w:t>台湾企鹅图书有限公司编 其他作品：https://www.jiaokey.com/tag/台湾企鹅图书有限公司编.html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关键词搜索：https://www.jiaokey.com/tag/双语数学小天才-数位知识.html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