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中国西部财政供养人口适度比例研究  经验模型及实证应用</w:t>
      </w:r>
    </w:p>
    <w:p>
      <w:r>
        <w:rPr>
          <w:rFonts w:ascii="宋体" w:hAnsi="宋体" w:eastAsia="宋体"/>
          <w:sz w:val="24"/>
        </w:rPr>
        <w:t>李含琳等著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中国西部财政供养人口适度比例研究  经验模型及实证应用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李含琳等著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本书出售、求购地址：https://www.jiaokey.com/book/detail/11038290.html</w:t>
      </w:r>
    </w:p>
    <w:p>
      <w:r>
        <w:t>更多相关图书推荐：https://www.jiaokey.com</w:t>
      </w:r>
    </w:p>
    <w:p>
      <w:r>
        <w:t>李含琳等著 其他作品：https://www.jiaokey.com/tag/李含琳等著.html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关键词搜索：https://www.jiaokey.com/tag/中国西部财政供养人口适度比例研究  经验模型及实证应用.html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