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晚清帝国视野下的英国  以嘉庆道光两朝为中心</w:t>
      </w:r>
    </w:p>
    <w:p>
      <w:r>
        <w:rPr>
          <w:rFonts w:ascii="宋体" w:hAnsi="宋体" w:eastAsia="宋体"/>
          <w:sz w:val="24"/>
        </w:rPr>
        <w:t>马廉颇著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晚清帝国视野下的英国  以嘉庆道光两朝为中心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马廉颇著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本书出售、求购地址：https://www.jiaokey.com/book/detail/11038288.html</w:t>
      </w:r>
    </w:p>
    <w:p>
      <w:r>
        <w:t>更多相关图书推荐：https://www.jiaokey.com</w:t>
      </w:r>
    </w:p>
    <w:p>
      <w:r>
        <w:t>马廉颇著 其他作品：https://www.jiaokey.com/tag/马廉颇著.html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关键词搜索：https://www.jiaokey.com/tag/晚清帝国视野下的英国  以嘉庆道光两朝为中心.html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