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历代杰出帝王少年时代  2  北魏孝文帝元宏  唐太宗李世民  唐玄宗李隆基  宋太祖赵匡胤</w:t>
      </w:r>
    </w:p>
    <w:p>
      <w:r>
        <w:rPr>
          <w:rFonts w:ascii="宋体" w:hAnsi="宋体" w:eastAsia="宋体"/>
          <w:sz w:val="24"/>
        </w:rPr>
        <w:t>曹宏遂主编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历代杰出帝王少年时代  2  北魏孝文帝元宏  唐太宗李世民  唐玄宗李隆基  宋太祖赵匡胤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曹宏遂主编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本书出售、求购地址：https://www.jiaokey.com/book/detail/11038255.html</w:t>
      </w:r>
    </w:p>
    <w:p>
      <w:r>
        <w:t>更多相关图书推荐：https://www.jiaokey.com</w:t>
      </w:r>
    </w:p>
    <w:p>
      <w:r>
        <w:t>曹宏遂主编 其他作品：https://www.jiaokey.com/tag/曹宏遂主编.html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关键词搜索：https://www.jiaokey.com/tag/历代杰出帝王少年时代  2  北魏孝文帝元宏  唐太宗李世民  唐玄宗李隆基  宋太祖赵匡胤.html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