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历代杰出帝王少年时代  3  元太祖成吉汗  明太祖朱元璋  明成祖朱棣  清睿亲王多尔衮</w:t>
      </w:r>
    </w:p>
    <w:p>
      <w:r>
        <w:rPr>
          <w:rFonts w:ascii="宋体" w:hAnsi="宋体" w:eastAsia="宋体"/>
          <w:sz w:val="24"/>
        </w:rPr>
        <w:t>曹宏遂主编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历代杰出帝王少年时代  3  元太祖成吉汗  明太祖朱元璋  明成祖朱棣  清睿亲王多尔衮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本书出售、求购地址：https://www.jiaokey.com/book/detail/11038254.html</w:t>
      </w:r>
    </w:p>
    <w:p>
      <w:r>
        <w:t>更多相关图书推荐：https://www.jiaokey.com</w:t>
      </w:r>
    </w:p>
    <w:p>
      <w:r>
        <w:t>曹宏遂主编 其他作品：https://www.jiaokey.com/tag/曹宏遂主编.html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关键词搜索：https://www.jiaokey.com/tag/历代杰出帝王少年时代  3  元太祖成吉汗  明太祖朱元璋  明成祖朱棣  清睿亲王多尔衮.html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