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西施  游离在大男人股掌间的天下第一美女</w:t>
      </w:r>
    </w:p>
    <w:p>
      <w:r>
        <w:rPr>
          <w:rFonts w:ascii="宋体" w:hAnsi="宋体" w:eastAsia="宋体"/>
          <w:sz w:val="24"/>
        </w:rPr>
        <w:t>董云卿著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西施  游离在大男人股掌间的天下第一美女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本书出售、求购地址：https://www.jiaokey.com/book/detail/11038246.html</w:t>
      </w:r>
    </w:p>
    <w:p>
      <w:r>
        <w:t>更多相关图书推荐：https://www.jiaokey.com</w:t>
      </w:r>
    </w:p>
    <w:p>
      <w:r>
        <w:t>董云卿著 其他作品：https://www.jiaokey.com/tag/董云卿著.html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关键词搜索：https://www.jiaokey.com/tag/西施  游离在大男人股掌间的天下第一美女.html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