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唯实  我的哥哥孔令华</w:t>
      </w:r>
    </w:p>
    <w:p>
      <w:r>
        <w:rPr>
          <w:rFonts w:ascii="宋体" w:hAnsi="宋体" w:eastAsia="宋体"/>
          <w:sz w:val="24"/>
        </w:rPr>
        <w:t>孔淑静著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唯实  我的哥哥孔令华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北京航空航天大学(学科: 教授 学科: 生平事迹) 北京航空航天大学 教授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本书出售、求购地址：https://www.jiaokey.com/book/detail/11038206.html</w:t>
      </w:r>
    </w:p>
    <w:p>
      <w:r>
        <w:t>更多相关图书推荐：https://www.jiaokey.com</w:t>
      </w:r>
    </w:p>
    <w:p>
      <w:r>
        <w:t>孔淑静著 其他作品：https://www.jiaokey.com/tag/孔淑静著.html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关键词搜索：https://www.jiaokey.com/tag/北京航空航天大学(学科: 教授 学科: 生平事迹) 北京航空航天大学 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