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阐释与提升  文艺批评实践与思考</w:t>
      </w:r>
    </w:p>
    <w:p>
      <w:r>
        <w:rPr>
          <w:rFonts w:ascii="宋体" w:hAnsi="宋体" w:eastAsia="宋体"/>
          <w:sz w:val="24"/>
        </w:rPr>
        <w:t>勇赴，兴华著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阐释与提升  文艺批评实践与思考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勇赴，兴华著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本书出售、求购地址：https://www.jiaokey.com/book/detail/11038186.html</w:t>
      </w:r>
    </w:p>
    <w:p>
      <w:r>
        <w:t>更多相关图书推荐：https://www.jiaokey.com</w:t>
      </w:r>
    </w:p>
    <w:p>
      <w:r>
        <w:t>勇赴，兴华著 其他作品：https://www.jiaokey.com/tag/勇赴，兴华著.html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关键词搜索：https://www.jiaokey.com/tag/阐释与提升  文艺批评实践与思考.html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