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书名：北京市立交桥行车示意图</w:t>
      </w:r>
    </w:p>
    <w:p>
      <w:r>
        <w:t>作者：北京市公安交通管理局编</w:t>
      </w:r>
    </w:p>
    <w:p>
      <w:r>
        <w:t>出版社：北京:人民交通出版社,1992.01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北京市立交桥行车示意图 评论地址：https://www.jiaokey.com/book/detail/11038108.html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