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改善环境的经济动力</w:t>
      </w:r>
    </w:p>
    <w:p>
      <w:r>
        <w:rPr>
          <w:rFonts w:ascii="宋体" w:hAnsi="宋体" w:eastAsia="宋体"/>
          <w:sz w:val="24"/>
        </w:rPr>
        <w:t>安德森（Anderson，F.R.）等著；王凤春等译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改善环境的经济动力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安德森（Anderson，F.R.）等著；王凤春等译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本书出售、求购地址：https://www.jiaokey.com/book/detail/11038092.html</w:t>
      </w:r>
    </w:p>
    <w:p>
      <w:r>
        <w:t>更多相关图书推荐：https://www.jiaokey.com</w:t>
      </w:r>
    </w:p>
    <w:p>
      <w:r>
        <w:t>安德森（Anderson，F.R.）等著；王凤春等译 其他作品：https://www.jiaokey.com/tag/安德森（Anderson，F.R.）等著；王凤春等译.html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关键词搜索：https://www.jiaokey.com/tag/改善环境的经济动力.html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