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书名：建筑结构诊治技术</w:t>
      </w:r>
    </w:p>
    <w:p>
      <w:r>
        <w:t>作者：万墨林，韩继云编著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建筑结构诊治技术 评论地址：https://www.jiaokey.com/book/detail/11038090.html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