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ASME压力容器设计指南  第2版</w:t>
      </w:r>
    </w:p>
    <w:p>
      <w:r>
        <w:rPr>
          <w:rFonts w:ascii="宋体" w:hAnsi="宋体" w:eastAsia="宋体"/>
          <w:sz w:val="24"/>
        </w:rPr>
        <w:t>（美）James R.Farr，（美）Maan H.Jawad著；郑津洋等译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ASME压力容器设计指南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R.Farr，（美）Maan H.Jawad著；郑津洋等译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本书出售、求购地址：https://www.jiaokey.com/book/detail/11038060.html</w:t>
      </w:r>
    </w:p>
    <w:p>
      <w:r>
        <w:t>更多相关图书推荐：https://www.jiaokey.com</w:t>
      </w:r>
    </w:p>
    <w:p>
      <w:r>
        <w:t>（美）James R.Farr，（美）Maan H.Jawad著；郑津洋等译 其他作品：https://www.jiaokey.com/tag/（美）James R.Farr，（美）Maan H.Jawad著；郑津洋等译.html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关键词搜索：https://www.jiaokey.com/tag/ASME压力容器设计指南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