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公害管理人员考试指南</w:t>
      </w:r>
    </w:p>
    <w:p>
      <w:r>
        <w:rPr>
          <w:rFonts w:ascii="宋体" w:hAnsi="宋体" w:eastAsia="宋体"/>
          <w:sz w:val="24"/>
        </w:rPr>
        <w:t>日本《PPM》杂志编辑部编；蔡贻谟译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公害管理人员考试指南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日本《PPM》杂志编辑部编；蔡贻谟译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本书出售、求购地址：https://www.jiaokey.com/book/detail/11038040.html</w:t>
      </w:r>
    </w:p>
    <w:p>
      <w:r>
        <w:t>更多相关图书推荐：https://www.jiaokey.com</w:t>
      </w:r>
    </w:p>
    <w:p>
      <w:r>
        <w:t>日本《PPM》杂志编辑部编；蔡贻谟译 其他作品：https://www.jiaokey.com/tag/日本《PPM》杂志编辑部编；蔡贻谟译.html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关键词搜索：https://www.jiaokey.com/tag/环境科学(学科: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