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建筑设计配景图库  第3版</w:t>
      </w:r>
    </w:p>
    <w:p>
      <w:r>
        <w:rPr>
          <w:rFonts w:ascii="宋体" w:hAnsi="宋体" w:eastAsia="宋体"/>
          <w:sz w:val="24"/>
        </w:rPr>
        <w:t>（美）欧内斯特·伯登（Ernest Burden）著；白晨曦译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建筑设计配景图库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（美）欧内斯特·伯登（Ernest Burden）著；白晨曦译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本书出售、求购地址：https://www.jiaokey.com/book/detail/11038027.html</w:t>
      </w:r>
    </w:p>
    <w:p>
      <w:r>
        <w:t>更多相关图书推荐：https://www.jiaokey.com</w:t>
      </w:r>
    </w:p>
    <w:p>
      <w:r>
        <w:t>（美）欧内斯特·伯登（Ernest Burden）著；白晨曦译 其他作品：https://www.jiaokey.com/tag/（美）欧内斯特·伯登（Ernest Burden）著；白晨曦译.html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关键词搜索：https://www.jiaokey.com/tag/建筑设计配景图库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