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书名：中国大中型沼气工程考察文集</w:t>
      </w:r>
    </w:p>
    <w:p>
      <w:r>
        <w:t>作者：中国沼气协会，农牧渔业部农村能源环保办公室编</w:t>
      </w:r>
    </w:p>
    <w:p>
      <w:r>
        <w:t>出版社：能源出版社</w:t>
      </w:r>
    </w:p>
    <w:p>
      <w:r>
        <w:t>出版日期：1985.03</w:t>
      </w:r>
    </w:p>
    <w:p>
      <w:r>
        <w:t>总页数：301</w:t>
      </w:r>
    </w:p>
    <w:p>
      <w:r>
        <w:t>更多请访问教客网: www.jiaokey.com</w:t>
      </w:r>
    </w:p>
    <w:p>
      <w:r>
        <w:t>中国大中型沼气工程考察文集 评论地址：https://www.jiaokey.com/book/detail/11038021.html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