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书名：STD-BUS工业标准微机总线技术 第2分册 STD-DOS用户指南</w:t>
      </w:r>
    </w:p>
    <w:p>
      <w:r>
        <w:t>作者：王伟平编译</w:t>
      </w:r>
    </w:p>
    <w:p>
      <w:r>
        <w:t>出版社：能源出版社</w:t>
      </w:r>
    </w:p>
    <w:p>
      <w:r>
        <w:t>出版日期：1986.12</w:t>
      </w:r>
    </w:p>
    <w:p>
      <w:r>
        <w:t>总页数：255</w:t>
      </w:r>
    </w:p>
    <w:p>
      <w:r>
        <w:t>更多请访问教客网: www.jiaokey.com</w:t>
      </w:r>
    </w:p>
    <w:p>
      <w:r>
        <w:t>STD-BUS工业标准微机总线技术 第2分册 STD-DOS用户指南 评论地址：https://www.jiaokey.com/book/detail/11038013.html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