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书名：建筑物垂直位移的观测与水准标石稳定性分析</w:t>
      </w:r>
    </w:p>
    <w:p>
      <w:r>
        <w:t>作者：（苏）甘申（Ганьшин，В.Н.）著；高士纯，任慧胐译</w:t>
      </w:r>
    </w:p>
    <w:p>
      <w:r>
        <w:t>出版社：北京：测绘出版社</w:t>
      </w:r>
    </w:p>
    <w:p>
      <w:r>
        <w:t>出版日期：1986.11</w:t>
      </w:r>
    </w:p>
    <w:p>
      <w:r>
        <w:t>总页数：263</w:t>
      </w:r>
    </w:p>
    <w:p>
      <w:r>
        <w:t>更多请访问教客网: www.jiaokey.com</w:t>
      </w:r>
    </w:p>
    <w:p>
      <w:r>
        <w:t>建筑物垂直位移的观测与水准标石稳定性分析 评论地址：https://www.jiaokey.com/book/detail/11037988.html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