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书名：岩石力学的进展</w:t>
      </w:r>
    </w:p>
    <w:p>
      <w:r>
        <w:t>作者：重庆建筑工程学院建筑工程系等编</w:t>
      </w:r>
    </w:p>
    <w:p>
      <w:r>
        <w:t>出版社：重庆：重庆大学出版社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岩石力学的进展 评论地址：https://www.jiaokey.com/book/detail/11037985.html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