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建筑安装工程安全生产文明施工资料手册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建筑安装工程安全生产文明施工资料手册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本书出售、求购地址：https://www.jiaokey.com/book/detail/11037969.html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关键词搜索：https://www.jiaokey.com/tag/建筑安装工程安全生产文明施工资料手册.html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