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京师译学馆校友录  附：民国七年国立北京大学职员履历表</w:t>
      </w:r>
    </w:p>
    <w:p>
      <w:r>
        <w:rPr>
          <w:rFonts w:ascii="宋体" w:hAnsi="宋体" w:eastAsia="宋体"/>
          <w:sz w:val="24"/>
        </w:rPr>
        <w:t>沈云龙主编；陈初辑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京师译学馆校友录  附：民国七年国立北京大学职员履历表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本书出售、求购地址：https://www.jiaokey.com/book/detail/11037882.html</w:t>
      </w:r>
    </w:p>
    <w:p>
      <w:r>
        <w:t>更多相关图书推荐：https://www.jiaokey.com</w:t>
      </w:r>
    </w:p>
    <w:p>
      <w:r>
        <w:t>沈云龙主编；陈初辑 其他作品：https://www.jiaokey.com/tag/沈云龙主编；陈初辑.html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关键词搜索：https://www.jiaokey.com/tag/京师译学馆校友录  附：民国七年国立北京大学职员履历表.html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