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清末各省自、官费留日学生姓名表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清末各省自、官费留日学生姓名表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本书出售、求购地址：https://www.jiaokey.com/book/detail/11037881.html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关键词搜索：https://www.jiaokey.com/tag/清末各省自、官费留日学生姓名表.html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