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史家陈寅恪传  附：何广棪：陈寅恪先生著述目录编年</w:t>
      </w:r>
    </w:p>
    <w:p>
      <w:r>
        <w:rPr>
          <w:rFonts w:ascii="宋体" w:hAnsi="宋体" w:eastAsia="宋体"/>
          <w:sz w:val="24"/>
        </w:rPr>
        <w:t>沈云龙主编；汪荣祖撰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史家陈寅恪传  附：何广棪：陈寅恪先生著述目录编年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沈云龙主编；汪荣祖撰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本书出售、求购地址：https://www.jiaokey.com/book/detail/11037878.html</w:t>
      </w:r>
    </w:p>
    <w:p>
      <w:r>
        <w:t>更多相关图书推荐：https://www.jiaokey.com</w:t>
      </w:r>
    </w:p>
    <w:p>
      <w:r>
        <w:t>沈云龙主编；汪荣祖撰 其他作品：https://www.jiaokey.com/tag/沈云龙主编；汪荣祖撰.html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关键词搜索：https://www.jiaokey.com/tag/史家陈寅恪传  附：何广棪：陈寅恪先生著述目录编年.html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