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京秩王公大小官员每岁俸银考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京秩王公大小官员每岁俸银考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本书出售、求购地址：https://www.jiaokey.com/book/detail/11037806.html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关键词搜索：https://www.jiaokey.com/tag/京秩王公大小官员每岁俸银考.html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